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剑指Offer  名企面试官精讲典型编程题</w:t>
      </w:r>
    </w:p>
    <w:p>
      <w:r>
        <w:rPr>
          <w:rFonts w:ascii="宋体" w:hAnsi="宋体" w:eastAsia="宋体"/>
          <w:sz w:val="24"/>
        </w:rPr>
        <w:t>何海涛著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剑指Offer  名企面试官精讲典型编程题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本书出售、求购地址：https://www.jiaokey.com/book/detail/12865925.html</w:t>
      </w:r>
    </w:p>
    <w:p>
      <w:r>
        <w:t>更多相关图书推荐：https://www.jiaokey.com</w:t>
      </w:r>
    </w:p>
    <w:p>
      <w:r>
        <w:t>何海涛著 其他作品：https://www.jiaokey.com/tag/何海涛著.html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关键词搜索：https://www.jiaokey.com/tag/剑指Offer  名企面试官精讲典型编程题.html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