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书名：Linux服务器架设、性能调优、集群管理教程</w:t>
      </w:r>
    </w:p>
    <w:p>
      <w:r>
        <w:t>作者：陈小全，张继红主编</w:t>
      </w:r>
    </w:p>
    <w:p>
      <w:r>
        <w:t>出版社：北京：北京邮电大学出版社</w:t>
      </w:r>
    </w:p>
    <w:p>
      <w:r>
        <w:t>出版日期：2011.04</w:t>
      </w:r>
    </w:p>
    <w:p>
      <w:r>
        <w:t>总页数：317</w:t>
      </w:r>
    </w:p>
    <w:p>
      <w:r>
        <w:t>更多请访问教客网: www.jiaokey.com</w:t>
      </w:r>
    </w:p>
    <w:p>
      <w:r>
        <w:t>Linux服务器架设、性能调优、集群管理教程 评论地址：https://www.jiaokey.com/book/detail/12865923.html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