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会声会影X4影片剪辑一本通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会声会影X4影片剪辑一本通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本书出售、求购地址：https://www.jiaokey.com/book/detail/12865911.html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关键词搜索：https://www.jiaokey.com/tag/会声会影X4影片剪辑一本通.html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