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精通CFD工程仿真与案例实战  FLUENT GAMBIT ICEM CFD Tecplot</w:t>
      </w:r>
    </w:p>
    <w:p>
      <w:r>
        <w:rPr>
          <w:rFonts w:ascii="宋体" w:hAnsi="宋体" w:eastAsia="宋体"/>
          <w:sz w:val="24"/>
        </w:rPr>
        <w:t>李鹏飞，徐敏义，王飞飞编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精通CFD工程仿真与案例实战  FLUENT GAMBIT ICEM CFD Tecplot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李鹏飞，徐敏义，王飞飞编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本书出售、求购地址：https://www.jiaokey.com/book/detail/12865897.html</w:t>
      </w:r>
    </w:p>
    <w:p>
      <w:r>
        <w:t>更多相关图书推荐：https://www.jiaokey.com</w:t>
      </w:r>
    </w:p>
    <w:p>
      <w:r>
        <w:t>李鹏飞，徐敏义，王飞飞编 其他作品：https://www.jiaokey.com/tag/李鹏飞，徐敏义，王飞飞编.html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关键词搜索：https://www.jiaokey.com/tag/精通CFD工程仿真与案例实战  FLUENT GAMBIT ICEM CFD Tecplot.html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