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 R2数据挖掘与商业智能基础及高级案例实战</w:t>
      </w:r>
    </w:p>
    <w:p>
      <w:r>
        <w:rPr>
          <w:rFonts w:ascii="宋体" w:hAnsi="宋体" w:eastAsia="宋体"/>
          <w:sz w:val="24"/>
        </w:rPr>
        <w:t>谢邦昌，郑宇庭，苏志雄著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 R2数据挖掘与商业智能基础及高级案例实战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谢邦昌，郑宇庭，苏志雄著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本书出售、求购地址：https://www.jiaokey.com/book/detail/12865859.html</w:t>
      </w:r>
    </w:p>
    <w:p>
      <w:r>
        <w:t>更多相关图书推荐：https://www.jiaokey.com</w:t>
      </w:r>
    </w:p>
    <w:p>
      <w:r>
        <w:t>谢邦昌，郑宇庭，苏志雄著 其他作品：https://www.jiaokey.com/tag/谢邦昌，郑宇庭，苏志雄著.html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2008 R2数据挖掘与商业智能基础及高级案例实战.html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