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智能手机跨平台开发高级教程  适用于IPHONE、BLACKBERRY、windows mobile 及 ANDROID</w:t>
      </w:r>
    </w:p>
    <w:p>
      <w:r>
        <w:rPr>
          <w:rFonts w:ascii="宋体" w:hAnsi="宋体" w:eastAsia="宋体"/>
          <w:sz w:val="24"/>
        </w:rPr>
        <w:t>（美）艾伦，（美）格劳贝拉，（美）伦卓甘著；崔康译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智能手机跨平台开发高级教程  适用于IPHONE、BLACKBERRY、windows mobile 及 ANDROID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（美）艾伦，（美）格劳贝拉，（美）伦卓甘著；崔康译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本书出售、求购地址：https://www.jiaokey.com/book/detail/12865858.html</w:t>
      </w:r>
    </w:p>
    <w:p>
      <w:r>
        <w:t>更多相关图书推荐：https://www.jiaokey.com</w:t>
      </w:r>
    </w:p>
    <w:p>
      <w:r>
        <w:t>（美）艾伦，（美）格劳贝拉，（美）伦卓甘著；崔康译 其他作品：https://www.jiaokey.com/tag/（美）艾伦，（美）格劳贝拉，（美）伦卓甘著；崔康译.html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关键词搜索：https://www.jiaokey.com/tag/智能手机跨平台开发高级教程  适用于IPHONE、BLACKBERRY、windows mobile 及 ANDROID.html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