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硬件/固件接口设计  提高嵌入式系统开发效率的最佳实践</w:t>
      </w:r>
    </w:p>
    <w:p>
      <w:r>
        <w:rPr>
          <w:rFonts w:ascii="宋体" w:hAnsi="宋体" w:eastAsia="宋体"/>
          <w:sz w:val="24"/>
        </w:rPr>
        <w:t>（美）斯特林汉姆著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硬件/固件接口设计  提高嵌入式系统开发效率的最佳实践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（美）斯特林汉姆著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本书出售、求购地址：https://www.jiaokey.com/book/detail/12865853.html</w:t>
      </w:r>
    </w:p>
    <w:p>
      <w:r>
        <w:t>更多相关图书推荐：https://www.jiaokey.com</w:t>
      </w:r>
    </w:p>
    <w:p>
      <w:r>
        <w:t>（美）斯特林汉姆著 其他作品：https://www.jiaokey.com/tag/（美）斯特林汉姆著.html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关键词搜索：https://www.jiaokey.com/tag/硬件/固件接口设计  提高嵌入式系统开发效率的最佳实践.html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