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涂层失效分析  原著修订版</w:t>
      </w:r>
    </w:p>
    <w:p>
      <w:r>
        <w:rPr>
          <w:rFonts w:ascii="宋体" w:hAnsi="宋体" w:eastAsia="宋体"/>
          <w:sz w:val="24"/>
        </w:rPr>
        <w:t>（美）德怀特·G.韦尔登著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涂层失效分析  原著修订版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（美）德怀特·G.韦尔登著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本书出售、求购地址：https://www.jiaokey.com/book/detail/12865803.html</w:t>
      </w:r>
    </w:p>
    <w:p>
      <w:r>
        <w:t>更多相关图书推荐：https://www.jiaokey.com</w:t>
      </w:r>
    </w:p>
    <w:p>
      <w:r>
        <w:t>（美）德怀特·G.韦尔登著 其他作品：https://www.jiaokey.com/tag/（美）德怀特·G.韦尔登著.html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关键词搜索：https://www.jiaokey.com/tag/涂层失效分析  原著修订版.html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