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热管式真空管太阳能集热器及其应用</w:t>
      </w:r>
    </w:p>
    <w:p>
      <w:r>
        <w:rPr>
          <w:rFonts w:ascii="宋体" w:hAnsi="宋体" w:eastAsia="宋体"/>
          <w:sz w:val="24"/>
        </w:rPr>
        <w:t>何梓年，李炜，朱敦智编著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热管式真空管太阳能集热器及其应用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何梓年，李炜，朱敦智编著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本书出售、求购地址：https://www.jiaokey.com/book/detail/12865773.html</w:t>
      </w:r>
    </w:p>
    <w:p>
      <w:r>
        <w:t>更多相关图书推荐：https://www.jiaokey.com</w:t>
      </w:r>
    </w:p>
    <w:p>
      <w:r>
        <w:t>何梓年，李炜，朱敦智编著 其他作品：https://www.jiaokey.com/tag/何梓年，李炜，朱敦智编著.html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关键词搜索：https://www.jiaokey.com/tag/热管式真空管太阳能集热器及其应用.html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