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牛津高材生的英语单词笔记本</w:t>
      </w:r>
    </w:p>
    <w:p>
      <w:r>
        <w:rPr>
          <w:rFonts w:ascii="宋体" w:hAnsi="宋体" w:eastAsia="宋体"/>
          <w:sz w:val="24"/>
        </w:rPr>
        <w:t>邓懿姝编著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牛津高材生的英语单词笔记本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邓懿姝编著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本书出售、求购地址：https://www.jiaokey.com/book/detail/12865762.html</w:t>
      </w:r>
    </w:p>
    <w:p>
      <w:r>
        <w:t>更多相关图书推荐：https://www.jiaokey.com</w:t>
      </w:r>
    </w:p>
    <w:p>
      <w:r>
        <w:t>邓懿姝编著 其他作品：https://www.jiaokey.com/tag/邓懿姝编著.html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关键词搜索：https://www.jiaokey.com/tag/牛津高材生的英语单词笔记本.html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