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管理中的心理学诡计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管理中的心理学诡计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本书出售、求购地址：https://www.jiaokey.com/book/detail/12865760.html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关键词搜索：https://www.jiaokey.com/tag/管理中的心理学诡计.html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