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废弃物再循环利用技术与实例</w:t>
      </w:r>
    </w:p>
    <w:p>
      <w:r>
        <w:rPr>
          <w:rFonts w:ascii="宋体" w:hAnsi="宋体" w:eastAsia="宋体"/>
          <w:sz w:val="24"/>
        </w:rPr>
        <w:t>张淑谦，陈德全，童忠东编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废弃物再循环利用技术与实例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张淑谦，陈德全，童忠东编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本书出售、求购地址：https://www.jiaokey.com/book/detail/12865708.html</w:t>
      </w:r>
    </w:p>
    <w:p>
      <w:r>
        <w:t>更多相关图书推荐：https://www.jiaokey.com</w:t>
      </w:r>
    </w:p>
    <w:p>
      <w:r>
        <w:t>张淑谦，陈德全，童忠东编 其他作品：https://www.jiaokey.com/tag/张淑谦，陈德全，童忠东编.html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关键词搜索：https://www.jiaokey.com/tag/废弃物再循环利用技术与实例.html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