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Well Done！ 全方位会议英语 Handbook</w:t>
      </w:r>
    </w:p>
    <w:p>
      <w:r>
        <w:rPr>
          <w:rFonts w:ascii="宋体" w:hAnsi="宋体" w:eastAsia="宋体"/>
          <w:sz w:val="24"/>
        </w:rPr>
        <w:t>（美）麦克瑞亚著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Well Done！ 全方位会议英语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（美）麦克瑞亚著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本书出售、求购地址：https://www.jiaokey.com/book/detail/12865642.html</w:t>
      </w:r>
    </w:p>
    <w:p>
      <w:r>
        <w:t>更多相关图书推荐：https://www.jiaokey.com</w:t>
      </w:r>
    </w:p>
    <w:p>
      <w:r>
        <w:t>（美）麦克瑞亚著 其他作品：https://www.jiaokey.com/tag/（美）麦克瑞亚著.html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关键词搜索：https://www.jiaokey.com/tag/Well Done！ 全方位会议英语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