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中学生读名家  繁星·春水  全新彩绘·导读评析版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中学生读名家  繁星·春水  全新彩绘·导读评析版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本书出售、求购地址：https://www.jiaokey.com/book/detail/12865635.html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关键词搜索：https://www.jiaokey.com/tag/中学生读名家  繁星·春水  全新彩绘·导读评析版.html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