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书名：应届生快速消费品行业求职全攻略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应届生快速消费品行业求职全攻略 评论地址：https://www.jiaokey.com/book/detail/12865630.html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