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快速学认电子元器件  双色版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快速学认电子元器件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本书出售、求购地址：https://www.jiaokey.com/book/detail/12865605.html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关键词搜索：https://www.jiaokey.com/tag/快速学认电子元器件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