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人生的冷暖取决于心灵的温度  精编珍藏版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人生的冷暖取决于心灵的温度  精编珍藏版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本书出售、求购地址：https://www.jiaokey.com/book/detail/12865591.html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关键词搜索：https://www.jiaokey.com/tag/人生的冷暖取决于心灵的温度  精编珍藏版.html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