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书名：船舶柴油机使用及维护</w:t>
      </w:r>
    </w:p>
    <w:p>
      <w:r>
        <w:t>作者：罗红英主编；熊仕涛主审</w:t>
      </w:r>
    </w:p>
    <w:p>
      <w:r>
        <w:t>出版社：哈尔滨：哈尔滨工程大学出版社</w:t>
      </w:r>
    </w:p>
    <w:p>
      <w:r>
        <w:t>出版日期：2010.03</w:t>
      </w:r>
    </w:p>
    <w:p>
      <w:r>
        <w:t>总页数：307</w:t>
      </w:r>
    </w:p>
    <w:p>
      <w:r>
        <w:t>更多请访问教客网: www.jiaokey.com</w:t>
      </w:r>
    </w:p>
    <w:p>
      <w:r>
        <w:t>船舶柴油机使用及维护 评论地址：https://www.jiaokey.com/book/detail/12865583.html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