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福尔摩斯回忆录  插图·中文导读英文版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福尔摩斯回忆录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本书出售、求购地址：https://www.jiaokey.com/book/detail/12865580.html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关键词搜索：https://www.jiaokey.com/tag/福尔摩斯回忆录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