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社交网络时代  SNS引发商务与社会变革  第2版</w:t>
      </w:r>
    </w:p>
    <w:p>
      <w:r>
        <w:rPr>
          <w:rFonts w:ascii="宋体" w:hAnsi="宋体" w:eastAsia="宋体"/>
          <w:sz w:val="24"/>
        </w:rPr>
        <w:t>（美）史宗玮著；张小伟译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社交网络时代  SNS引发商务与社会变革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（美）史宗玮著；张小伟译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本书出售、求购地址：https://www.jiaokey.com/book/detail/12865579.html</w:t>
      </w:r>
    </w:p>
    <w:p>
      <w:r>
        <w:t>更多相关图书推荐：https://www.jiaokey.com</w:t>
      </w:r>
    </w:p>
    <w:p>
      <w:r>
        <w:t>（美）史宗玮著；张小伟译 其他作品：https://www.jiaokey.com/tag/（美）史宗玮著；张小伟译.html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关键词搜索：https://www.jiaokey.com/tag/社交网络时代  SNS引发商务与社会变革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