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书名：车工技能实训</w:t>
      </w:r>
    </w:p>
    <w:p>
      <w:r>
        <w:t>作者：刘海，孙思炯主编</w:t>
      </w:r>
    </w:p>
    <w:p>
      <w:r>
        <w:t>出版社：天津：天津大学出版社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车工技能实训 评论地址：https://www.jiaokey.com/book/detail/12865548.html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