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快速学看电子电路图  双色版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快速学看电子电路图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本书出售、求购地址：https://www.jiaokey.com/book/detail/12865544.html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关键词搜索：https://www.jiaokey.com/tag/快速学看电子电路图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