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超神奇，活学活用的行为学  观人入微的人性行为实战手册</w:t>
      </w:r>
    </w:p>
    <w:p>
      <w:r>
        <w:rPr>
          <w:rFonts w:ascii="宋体" w:hAnsi="宋体" w:eastAsia="宋体"/>
          <w:sz w:val="24"/>
        </w:rPr>
        <w:t>武进杰著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超神奇，活学活用的行为学  观人入微的人性行为实战手册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本书出售、求购地址：https://www.jiaokey.com/book/detail/12865531.html</w:t>
      </w:r>
    </w:p>
    <w:p>
      <w:r>
        <w:t>更多相关图书推荐：https://www.jiaokey.com</w:t>
      </w:r>
    </w:p>
    <w:p>
      <w:r>
        <w:t>武进杰著 其他作品：https://www.jiaokey.com/tag/武进杰著.html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关键词搜索：https://www.jiaokey.com/tag/超神奇，活学活用的行为学  观人入微的人性行为实战手册.html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