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绩效考核与绩效管理</w:t>
      </w:r>
    </w:p>
    <w:p>
      <w:r>
        <w:rPr>
          <w:rFonts w:ascii="宋体" w:hAnsi="宋体" w:eastAsia="宋体"/>
          <w:sz w:val="24"/>
        </w:rPr>
        <w:t>林新奇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7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7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绩效考核与绩效管理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9787566300294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本书阐述了绩效考核、绩效管理等人力资源管理方面的基本理论知识。</w:t>
      </w:r>
    </w:p>
    <w:p/>
    <w:p>
      <w:r>
        <w:t>本书出售、求购地址：https://www.jiaokey.com/book/detail/12865526.html</w:t>
      </w:r>
    </w:p>
    <w:p>
      <w:r>
        <w:t>更多企业计划与经营决策图书推荐：https://www.jiaokey.com</w:t>
      </w:r>
    </w:p>
    <w:p>
      <w:r>
        <w:t>林新奇 其他作品：https://www.jiaokey.com/tag/林新奇.html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关键词搜索：https://www.jiaokey.com/tag/企业管理-人事管理-高等学校-教材.html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