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中国制造企业服务转型攻略</w:t>
      </w:r>
    </w:p>
    <w:p>
      <w:r>
        <w:rPr>
          <w:rFonts w:ascii="宋体" w:hAnsi="宋体" w:eastAsia="宋体"/>
          <w:sz w:val="24"/>
        </w:rPr>
        <w:t>孙林岩，杨才君，张颖编著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中国制造企业服务转型攻略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孙林岩，杨才君，张颖编著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本书出售、求购地址：https://www.jiaokey.com/book/detail/12865495.html</w:t>
      </w:r>
    </w:p>
    <w:p>
      <w:r>
        <w:t>更多相关图书推荐：https://www.jiaokey.com</w:t>
      </w:r>
    </w:p>
    <w:p>
      <w:r>
        <w:t>孙林岩，杨才君，张颖编著 其他作品：https://www.jiaokey.com/tag/孙林岩，杨才君，张颖编著.html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关键词搜索：https://www.jiaokey.com/tag/中国制造企业服务转型攻略.html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