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书名：学习质量评价  SOLO分类理论  可观察的学习成果结构</w:t>
      </w:r>
    </w:p>
    <w:p>
      <w:r>
        <w:t>作者：（澳）彼格斯，（澳）科利斯著</w:t>
      </w:r>
    </w:p>
    <w:p>
      <w:r>
        <w:t>出版社：北京：人民教育出版社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学习质量评价  SOLO分类理论  可观察的学习成果结构 评论地址：https://www.jiaokey.com/book/detail/12865469.html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