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书名：精神符号与个性彰显  民国时期知名大学校训研究</w:t>
      </w:r>
    </w:p>
    <w:p>
      <w:r>
        <w:t>作者：陈功江著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精神符号与个性彰显  民国时期知名大学校训研究 评论地址：https://www.jiaokey.com/book/detail/12865454.html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