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麦克白  中文版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麦克白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本书出售、求购地址：https://www.jiaokey.com/book/detail/12865442.html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麦克白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