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书名：在遥远的莫斯卡  棕皮手记  2011</w:t>
      </w:r>
    </w:p>
    <w:p>
      <w:r>
        <w:t>作者：于坚著</w:t>
      </w:r>
    </w:p>
    <w:p>
      <w:r>
        <w:t>出版社：南京:凤凰出版社,2011.11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在遥远的莫斯卡  棕皮手记  2011 评论地址：https://www.jiaokey.com/book/detail/12865426.html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