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  插图·中文导读英文版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本书出售、求购地址：https://www.jiaokey.com/book/detail/12865389.html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关键词搜索：https://www.jiaokey.com/tag/恐怖谷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