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书名：中华古谚语大辞典</w:t>
      </w:r>
    </w:p>
    <w:p>
      <w:r>
        <w:t>作者：张鲁原编著</w:t>
      </w:r>
    </w:p>
    <w:p>
      <w:r>
        <w:t>出版社：上海:上海大学出版社,2011.10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中华古谚语大辞典 评论地址：https://www.jiaokey.com/book/detail/12865356.html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