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  结构、制备方法与性能表征</w:t>
      </w:r>
    </w:p>
    <w:p>
      <w:r>
        <w:rPr>
          <w:rFonts w:ascii="宋体" w:hAnsi="宋体" w:eastAsia="宋体"/>
          <w:sz w:val="24"/>
        </w:rPr>
        <w:t>朱宏伟，徐志平，谢丹等著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  结构、制备方法与性能表征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朱宏伟，徐志平，谢丹等著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本书出售、求购地址：https://www.jiaokey.com/book/detail/12865347.html</w:t>
      </w:r>
    </w:p>
    <w:p>
      <w:r>
        <w:t>更多相关图书推荐：https://www.jiaokey.com</w:t>
      </w:r>
    </w:p>
    <w:p>
      <w:r>
        <w:t>朱宏伟，徐志平，谢丹等著 其他作品：https://www.jiaokey.com/tag/朱宏伟，徐志平，谢丹等著.html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关键词搜索：https://www.jiaokey.com/tag/石墨烯  结构、制备方法与性能表征.html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