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新世纪批评家丛书  谁也管不住说话这张嘴</w:t>
      </w:r>
    </w:p>
    <w:p>
      <w:r>
        <w:rPr>
          <w:rFonts w:ascii="宋体" w:hAnsi="宋体" w:eastAsia="宋体"/>
          <w:sz w:val="24"/>
        </w:rPr>
        <w:t>程德培著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新世纪批评家丛书  谁也管不住说话这张嘴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本书出售、求购地址：https://www.jiaokey.com/book/detail/12865341.html</w:t>
      </w:r>
    </w:p>
    <w:p>
      <w:r>
        <w:t>更多相关图书推荐：https://www.jiaokey.com</w:t>
      </w:r>
    </w:p>
    <w:p>
      <w:r>
        <w:t>程德培著 其他作品：https://www.jiaokey.com/tag/程德培著.html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关键词搜索：https://www.jiaokey.com/tag/新世纪批评家丛书  谁也管不住说话这张嘴.html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