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多目标线性规划分类方法业绩分析与改进研究</w:t>
      </w:r>
    </w:p>
    <w:p>
      <w:r>
        <w:rPr>
          <w:rFonts w:ascii="宋体" w:hAnsi="宋体" w:eastAsia="宋体"/>
          <w:sz w:val="24"/>
        </w:rPr>
        <w:t>朱梅红著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多目标线性规划分类方法业绩分析与改进研究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本书出售、求购地址：https://www.jiaokey.com/book/detail/12865322.html</w:t>
      </w:r>
    </w:p>
    <w:p>
      <w:r>
        <w:t>更多相关图书推荐：https://www.jiaokey.com</w:t>
      </w:r>
    </w:p>
    <w:p>
      <w:r>
        <w:t>朱梅红著 其他作品：https://www.jiaokey.com/tag/朱梅红著.html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关键词搜索：https://www.jiaokey.com/tag/多目标线性规划分类方法业绩分析与改进研究.html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