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书名：新世纪批评家丛书  萍水文字</w:t>
      </w:r>
    </w:p>
    <w:p>
      <w:r>
        <w:t>作者：陈思和著</w:t>
      </w:r>
    </w:p>
    <w:p>
      <w:r>
        <w:t>出版社：上海:上海文艺出版社,2011.07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新世纪批评家丛书  萍水文字 评论地址：https://www.jiaokey.com/book/detail/12865311.html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