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国际政治经济与安全译丛  体制转型  日本政治经济学的比较动态研究</w:t>
      </w:r>
    </w:p>
    <w:p>
      <w:r>
        <w:rPr>
          <w:rFonts w:ascii="宋体" w:hAnsi="宋体" w:eastAsia="宋体"/>
          <w:sz w:val="24"/>
        </w:rPr>
        <w:t>（美）彭佩尔著；徐正源，余红放译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国际政治经济与安全译丛  体制转型  日本政治经济学的比较动态研究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（美）彭佩尔著；徐正源，余红放译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本书出售、求购地址：https://www.jiaokey.com/book/detail/12865309.html</w:t>
      </w:r>
    </w:p>
    <w:p>
      <w:r>
        <w:t>更多相关图书推荐：https://www.jiaokey.com</w:t>
      </w:r>
    </w:p>
    <w:p>
      <w:r>
        <w:t>（美）彭佩尔著；徐正源，余红放译 其他作品：https://www.jiaokey.com/tag/（美）彭佩尔著；徐正源，余红放译.html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关键词搜索：https://www.jiaokey.com/tag/国际政治经济与安全译丛  体制转型  日本政治经济学的比较动态研究.html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