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书名：语义桌面搜索技术</w:t>
      </w:r>
    </w:p>
    <w:p>
      <w:r>
        <w:t>作者：李胜编著</w:t>
      </w:r>
    </w:p>
    <w:p>
      <w:r>
        <w:t>出版社：武汉:武汉理工大学出版社,2011.09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语义桌面搜索技术 评论地址：https://www.jiaokey.com/book/detail/12865292.html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