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月亮里的兔子  插图·中文导读英文版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月亮里的兔子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本书出售、求购地址：https://www.jiaokey.com/book/detail/12865240.html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关键词搜索：https://www.jiaokey.com/tag/月亮里的兔子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