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西门子S7-200系列PLC编程指令与梯形图快速入门</w:t>
      </w:r>
    </w:p>
    <w:p>
      <w:r>
        <w:rPr>
          <w:rFonts w:ascii="宋体" w:hAnsi="宋体" w:eastAsia="宋体"/>
          <w:sz w:val="24"/>
        </w:rPr>
        <w:t>李若谷，杨后川，孙剑主编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西门子S7-200系列PLC编程指令与梯形图快速入门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李若谷，杨后川，孙剑主编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本书出售、求购地址：https://www.jiaokey.com/book/detail/12865238.html</w:t>
      </w:r>
    </w:p>
    <w:p>
      <w:r>
        <w:t>更多相关图书推荐：https://www.jiaokey.com</w:t>
      </w:r>
    </w:p>
    <w:p>
      <w:r>
        <w:t>李若谷，杨后川，孙剑主编 其他作品：https://www.jiaokey.com/tag/李若谷，杨后川，孙剑主编.html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关键词搜索：https://www.jiaokey.com/tag/西门子S7-200系列PLC编程指令与梯形图快速入门.html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