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苏梅岛·龟岛·帕岸岛开心自助游  彩印</w:t>
      </w:r>
    </w:p>
    <w:p>
      <w:r>
        <w:rPr>
          <w:rFonts w:ascii="宋体" w:hAnsi="宋体" w:eastAsia="宋体"/>
          <w:sz w:val="24"/>
        </w:rPr>
        <w:t>永青文化编辑委员会编著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苏梅岛·龟岛·帕岸岛开心自助游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永青文化编辑委员会编著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本书出售、求购地址：https://www.jiaokey.com/book/detail/12865234.html</w:t>
      </w:r>
    </w:p>
    <w:p>
      <w:r>
        <w:t>更多相关图书推荐：https://www.jiaokey.com</w:t>
      </w:r>
    </w:p>
    <w:p>
      <w:r>
        <w:t>永青文化编辑委员会编著 其他作品：https://www.jiaokey.com/tag/永青文化编辑委员会编著.html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关键词搜索：https://www.jiaokey.com/tag/苏梅岛·龟岛·帕岸岛开心自助游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