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书名：中国高清电视  内容·技术·市场</w:t>
      </w:r>
    </w:p>
    <w:p>
      <w:r>
        <w:t>作者：赵子忠编著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中国高清电视  内容·技术·市场 评论地址：https://www.jiaokey.com/book/detail/12865221.html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