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书名：幽默搞笑集中营  超值典藏</w:t>
      </w:r>
    </w:p>
    <w:p>
      <w:r>
        <w:t>作者：《超值典藏》编委会编著</w:t>
      </w:r>
    </w:p>
    <w:p>
      <w:r>
        <w:t>出版社：北京:中国画报出版社,2011.11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幽默搞笑集中营  超值典藏 评论地址：https://www.jiaokey.com/book/detail/12865197.html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