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灰色理论及其在图像工程中的应用</w:t>
      </w:r>
    </w:p>
    <w:p>
      <w:r>
        <w:rPr>
          <w:rFonts w:ascii="宋体" w:hAnsi="宋体" w:eastAsia="宋体"/>
          <w:sz w:val="24"/>
        </w:rPr>
        <w:t>马苗，赵健，张艳宁编著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灰色理论及其在图像工程中的应用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马苗，赵健，张艳宁编著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本书出售、求购地址：https://www.jiaokey.com/book/detail/12865196.html</w:t>
      </w:r>
    </w:p>
    <w:p>
      <w:r>
        <w:t>更多相关图书推荐：https://www.jiaokey.com</w:t>
      </w:r>
    </w:p>
    <w:p>
      <w:r>
        <w:t>马苗，赵健，张艳宁编著 其他作品：https://www.jiaokey.com/tag/马苗，赵健，张艳宁编著.html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关键词搜索：https://www.jiaokey.com/tag/灰色理论及其在图像工程中的应用.html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