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书名：鱼类形态与生物学</w:t>
      </w:r>
    </w:p>
    <w:p>
      <w:r>
        <w:t>作者：李明德编著</w:t>
      </w:r>
    </w:p>
    <w:p>
      <w:r>
        <w:t>出版社：厦门：厦门大学出版社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鱼类形态与生物学 评论地址：https://www.jiaokey.com/book/detail/12865177.html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