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书名：有六商的人有大出息  经典珍藏版</w:t>
      </w:r>
    </w:p>
    <w:p>
      <w:r>
        <w:t>作者：童浏义编著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总页数：298</w:t>
      </w:r>
    </w:p>
    <w:p>
      <w:r>
        <w:t>更多请访问教客网: www.jiaokey.com</w:t>
      </w:r>
    </w:p>
    <w:p>
      <w:r>
        <w:t>有六商的人有大出息  经典珍藏版 评论地址：https://www.jiaokey.com/book/detail/12865172.html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