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效率专家爸爸</w:t>
      </w:r>
    </w:p>
    <w:p>
      <w:r>
        <w:rPr>
          <w:rFonts w:ascii="宋体" w:hAnsi="宋体" w:eastAsia="宋体"/>
          <w:sz w:val="24"/>
        </w:rPr>
        <w:t>（美）小弗兰克·邦克·盖尔布雷斯（Frand B.Gilbreth，Jr），（美）欧妮斯丁·盖尔布雷斯·凯里（Ernestine Gilbreth Carey）原著；劳诚烈翻译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效率专家爸爸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（美）小弗兰克·邦克·盖尔布雷斯（Frand B.Gilbreth，Jr），（美）欧妮斯丁·盖尔布雷斯·凯里（Ernestine Gilbreth Carey）原著；劳诚烈翻译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本书出售、求购地址：https://www.jiaokey.com/book/detail/12865108.html</w:t>
      </w:r>
    </w:p>
    <w:p>
      <w:r>
        <w:t>更多相关图书推荐：https://www.jiaokey.com</w:t>
      </w:r>
    </w:p>
    <w:p>
      <w:r>
        <w:t>（美）小弗兰克·邦克·盖尔布雷斯（Frand B.Gilbreth，Jr），（美）欧妮斯丁·盖尔布雷斯·凯里（Ernestine Gilbreth Carey）原著；劳诚烈翻译 其他作品：https://www.jiaokey.com/tag/（美）小弗兰克·邦克·盖尔布雷斯（Frand B.Gilbreth，Jr），（美）欧妮斯丁·盖尔布雷斯·凯里（Ernestine Gilbreth Carey）原著；劳诚烈翻译.html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关键词搜索：https://www.jiaokey.com/tag/效率专家爸爸.html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