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书名：人生中一定要读的几本书  青少年版</w:t>
      </w:r>
    </w:p>
    <w:p>
      <w:r>
        <w:t>作者：林格等编著</w:t>
      </w:r>
    </w:p>
    <w:p>
      <w:r>
        <w:t>出版社：北京:同心出版社,2005.06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人生中一定要读的几本书  青少年版 评论地址：https://www.jiaokey.com/book/detail/12865051.html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