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世界侦探小说名著经典  福尔摩斯探案全集  中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世界侦探小说名著经典  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本书出售、求购地址：https://www.jiaokey.com/book/detail/12865025.html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关键词搜索：https://www.jiaokey.com/tag/世界侦探小说名著经典  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