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安娜·卡列尼娜  上</w:t>
      </w:r>
    </w:p>
    <w:p>
      <w:r>
        <w:rPr>
          <w:rFonts w:ascii="宋体" w:hAnsi="宋体" w:eastAsia="宋体"/>
          <w:sz w:val="24"/>
        </w:rPr>
        <w:t>（俄）列夫·托尔斯泰著；赵学桥等译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（俄）列夫·托尔斯泰著；赵学桥等译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本书出售、求购地址：https://www.jiaokey.com/book/detail/12864996.html</w:t>
      </w:r>
    </w:p>
    <w:p>
      <w:r>
        <w:t>更多相关图书推荐：https://www.jiaokey.com</w:t>
      </w:r>
    </w:p>
    <w:p>
      <w:r>
        <w:t>（俄）列夫·托尔斯泰著；赵学桥等译 其他作品：https://www.jiaokey.com/tag/（俄）列夫·托尔斯泰著；赵学桥等译.html</w:t>
      </w:r>
    </w:p>
    <w:p>
      <w:r>
        <w:t>九州图书出版社 出版图书：https://www.jiaokey.com/tag/九州图书出版社.html</w:t>
      </w:r>
    </w:p>
    <w:p>
      <w:r>
        <w:t>关键词搜索：https://www.jiaokey.com/tag/世界文学名著经典  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