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疯狂足球小子  英雄拉班</w:t>
      </w:r>
    </w:p>
    <w:p>
      <w:r>
        <w:rPr>
          <w:rFonts w:ascii="宋体" w:hAnsi="宋体" w:eastAsia="宋体"/>
          <w:sz w:val="24"/>
        </w:rPr>
        <w:t>（德）马萨内克著；徐央央，蒋丽，赵韧译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疯狂足球小子  英雄拉班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（德）马萨内克著；徐央央，蒋丽，赵韧译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本书出售、求购地址：https://www.jiaokey.com/book/detail/12864991.html</w:t>
      </w:r>
    </w:p>
    <w:p>
      <w:r>
        <w:t>更多相关图书推荐：https://www.jiaokey.com</w:t>
      </w:r>
    </w:p>
    <w:p>
      <w:r>
        <w:t>（德）马萨内克著；徐央央，蒋丽，赵韧译 其他作品：https://www.jiaokey.com/tag/（德）马萨内克著；徐央央，蒋丽，赵韧译.html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关键词搜索：https://www.jiaokey.com/tag/疯狂足球小子  英雄拉班.html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